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Corruption    </w:t>
      </w:r>
      <w:r>
        <w:t xml:space="preserve">   Government Control    </w:t>
      </w:r>
      <w:r>
        <w:t xml:space="preserve">   Isolation    </w:t>
      </w:r>
      <w:r>
        <w:t xml:space="preserve">   Futuristic    </w:t>
      </w:r>
      <w:r>
        <w:t xml:space="preserve">   Zombies    </w:t>
      </w:r>
      <w:r>
        <w:t xml:space="preserve">   Apocalypse    </w:t>
      </w:r>
      <w:r>
        <w:t xml:space="preserve">   Advanced Technology    </w:t>
      </w:r>
      <w:r>
        <w:t xml:space="preserve">   Systems    </w:t>
      </w:r>
      <w:r>
        <w:t xml:space="preserve">   Conform    </w:t>
      </w:r>
      <w:r>
        <w:t xml:space="preserve">   Pathetic Fallacy    </w:t>
      </w:r>
      <w:r>
        <w:t xml:space="preserve">   Oppression    </w:t>
      </w:r>
      <w:r>
        <w:t xml:space="preserve">   Fear of the outside world    </w:t>
      </w:r>
      <w:r>
        <w:t xml:space="preserve">   Destruction    </w:t>
      </w:r>
      <w:r>
        <w:t xml:space="preserve">   CCTV    </w:t>
      </w:r>
      <w:r>
        <w:t xml:space="preserve">   Epidemic    </w:t>
      </w:r>
      <w:r>
        <w:t xml:space="preserve">   Being Watched    </w:t>
      </w:r>
      <w:r>
        <w:t xml:space="preserve">   Environmental Decay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Features</dc:title>
  <dcterms:created xsi:type="dcterms:W3CDTF">2021-10-11T05:45:52Z</dcterms:created>
  <dcterms:modified xsi:type="dcterms:W3CDTF">2021-10-11T05:45:52Z</dcterms:modified>
</cp:coreProperties>
</file>