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Fiction Word Scramble (A)</w:t>
      </w:r>
    </w:p>
    <w:p>
      <w:pPr>
        <w:pStyle w:val="Questions"/>
      </w:pPr>
      <w:r>
        <w:t xml:space="preserve">1. IAYODPST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TCROOLN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OEVPTRY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ERELB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NFIIOCT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NRUHEG EAGSM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NOMFOCR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PNSESUES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EFAR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UTPOAI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Fiction Word Scramble (A)</dc:title>
  <dcterms:created xsi:type="dcterms:W3CDTF">2021-10-12T20:39:30Z</dcterms:created>
  <dcterms:modified xsi:type="dcterms:W3CDTF">2021-10-12T20:39:30Z</dcterms:modified>
</cp:coreProperties>
</file>