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Fiction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allegory    </w:t>
      </w:r>
      <w:r>
        <w:t xml:space="preserve">   antagonist    </w:t>
      </w:r>
      <w:r>
        <w:t xml:space="preserve">   censorship    </w:t>
      </w:r>
      <w:r>
        <w:t xml:space="preserve">   context    </w:t>
      </w:r>
      <w:r>
        <w:t xml:space="preserve">   control    </w:t>
      </w:r>
      <w:r>
        <w:t xml:space="preserve">   dictator    </w:t>
      </w:r>
      <w:r>
        <w:t xml:space="preserve">   dystopia    </w:t>
      </w:r>
      <w:r>
        <w:t xml:space="preserve">   extinction    </w:t>
      </w:r>
      <w:r>
        <w:t xml:space="preserve">   fiction    </w:t>
      </w:r>
      <w:r>
        <w:t xml:space="preserve">   gender roles    </w:t>
      </w:r>
      <w:r>
        <w:t xml:space="preserve">   government    </w:t>
      </w:r>
      <w:r>
        <w:t xml:space="preserve">   hero    </w:t>
      </w:r>
      <w:r>
        <w:t xml:space="preserve">   humankind    </w:t>
      </w:r>
      <w:r>
        <w:t xml:space="preserve">   issue    </w:t>
      </w:r>
      <w:r>
        <w:t xml:space="preserve">   pollution    </w:t>
      </w:r>
      <w:r>
        <w:t xml:space="preserve">   power    </w:t>
      </w:r>
      <w:r>
        <w:t xml:space="preserve">   protagonist    </w:t>
      </w:r>
      <w:r>
        <w:t xml:space="preserve">   purpose    </w:t>
      </w:r>
      <w:r>
        <w:t xml:space="preserve">   society    </w:t>
      </w:r>
      <w:r>
        <w:t xml:space="preserve">   technology    </w:t>
      </w:r>
      <w:r>
        <w:t xml:space="preserve">   totalitarian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Fiction Wordfind</dc:title>
  <dcterms:created xsi:type="dcterms:W3CDTF">2021-10-11T05:45:30Z</dcterms:created>
  <dcterms:modified xsi:type="dcterms:W3CDTF">2021-10-11T05:45:30Z</dcterms:modified>
</cp:coreProperties>
</file>