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THOUGHTPOLICE    </w:t>
      </w:r>
      <w:r>
        <w:t xml:space="preserve">   NINETEENEIGHTYFOUR    </w:t>
      </w:r>
      <w:r>
        <w:t xml:space="preserve">   PLANETOFTHEAPES    </w:t>
      </w:r>
      <w:r>
        <w:t xml:space="preserve">   STARWARS    </w:t>
      </w:r>
      <w:r>
        <w:t xml:space="preserve">   SPACESHIP    </w:t>
      </w:r>
      <w:r>
        <w:t xml:space="preserve">   FUTURISTIC    </w:t>
      </w:r>
      <w:r>
        <w:t xml:space="preserve">   ALIENS    </w:t>
      </w:r>
      <w:r>
        <w:t xml:space="preserve">   TIMEMACHINE    </w:t>
      </w:r>
      <w:r>
        <w:t xml:space="preserve">   SCIENCEFICTION    </w:t>
      </w:r>
      <w:r>
        <w:t xml:space="preserve">   DYSTOPIAN    </w:t>
      </w:r>
      <w:r>
        <w:t xml:space="preserve">   ROOMONEOONE    </w:t>
      </w:r>
      <w:r>
        <w:t xml:space="preserve">   THETEST    </w:t>
      </w:r>
      <w:r>
        <w:t xml:space="preserve">   THESOUNDOFTHUNDER    </w:t>
      </w:r>
      <w:r>
        <w:t xml:space="preserve">   WEATETHECHILDRENLAST    </w:t>
      </w:r>
      <w:r>
        <w:t xml:space="preserve">   THEPEDESTRIAN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Ingredients</dc:title>
  <dcterms:created xsi:type="dcterms:W3CDTF">2021-10-11T05:45:06Z</dcterms:created>
  <dcterms:modified xsi:type="dcterms:W3CDTF">2021-10-11T05:45:06Z</dcterms:modified>
</cp:coreProperties>
</file>