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Dystopian Novelists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TAHEREHMAFI    </w:t>
      </w:r>
      <w:r>
        <w:t xml:space="preserve">   VERONICAROSSI    </w:t>
      </w:r>
      <w:r>
        <w:t xml:space="preserve">   ALLYCONDIE    </w:t>
      </w:r>
      <w:r>
        <w:t xml:space="preserve">   HGWELLS    </w:t>
      </w:r>
      <w:r>
        <w:t xml:space="preserve">   SUZANNECOLLINS    </w:t>
      </w:r>
      <w:r>
        <w:t xml:space="preserve">   JAMESDASHNER    </w:t>
      </w:r>
      <w:r>
        <w:t xml:space="preserve">   KIERACASS    </w:t>
      </w:r>
      <w:r>
        <w:t xml:space="preserve">   SCOTTWESTERFIELD    </w:t>
      </w:r>
      <w:r>
        <w:t xml:space="preserve">   LOISLOWRY    </w:t>
      </w:r>
      <w:r>
        <w:t xml:space="preserve">   VERONICAROTH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Novelists</dc:title>
  <dcterms:created xsi:type="dcterms:W3CDTF">2021-10-11T05:45:36Z</dcterms:created>
  <dcterms:modified xsi:type="dcterms:W3CDTF">2021-10-11T05:45:36Z</dcterms:modified>
</cp:coreProperties>
</file>