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allusion    </w:t>
      </w:r>
      <w:r>
        <w:t xml:space="preserve">   America    </w:t>
      </w:r>
      <w:r>
        <w:t xml:space="preserve">   ballerina    </w:t>
      </w:r>
      <w:r>
        <w:t xml:space="preserve">   beauty    </w:t>
      </w:r>
      <w:r>
        <w:t xml:space="preserve">   birdshot    </w:t>
      </w:r>
      <w:r>
        <w:t xml:space="preserve">   Constitution    </w:t>
      </w:r>
      <w:r>
        <w:t xml:space="preserve">   dance    </w:t>
      </w:r>
      <w:r>
        <w:t xml:space="preserve">   doozy    </w:t>
      </w:r>
      <w:r>
        <w:t xml:space="preserve">   Emperor    </w:t>
      </w:r>
      <w:r>
        <w:t xml:space="preserve">   equality    </w:t>
      </w:r>
      <w:r>
        <w:t xml:space="preserve">   foreshadowing    </w:t>
      </w:r>
      <w:r>
        <w:t xml:space="preserve">   general    </w:t>
      </w:r>
      <w:r>
        <w:t xml:space="preserve">   George    </w:t>
      </w:r>
      <w:r>
        <w:t xml:space="preserve">   handicap    </w:t>
      </w:r>
      <w:r>
        <w:t xml:space="preserve">   Harrison    </w:t>
      </w:r>
      <w:r>
        <w:t xml:space="preserve">   Hazel    </w:t>
      </w:r>
      <w:r>
        <w:t xml:space="preserve">   imagery    </w:t>
      </w:r>
      <w:r>
        <w:t xml:space="preserve">   intelligence    </w:t>
      </w:r>
      <w:r>
        <w:t xml:space="preserve">   lion    </w:t>
      </w:r>
      <w:r>
        <w:t xml:space="preserve">   Lydia    </w:t>
      </w:r>
      <w:r>
        <w:t xml:space="preserve">   metaphor    </w:t>
      </w:r>
      <w:r>
        <w:t xml:space="preserve">   nursery    </w:t>
      </w:r>
      <w:r>
        <w:t xml:space="preserve">   perfection    </w:t>
      </w:r>
      <w:r>
        <w:t xml:space="preserve">   personification    </w:t>
      </w:r>
      <w:r>
        <w:t xml:space="preserve">   Peter    </w:t>
      </w:r>
      <w:r>
        <w:t xml:space="preserve">   same    </w:t>
      </w:r>
      <w:r>
        <w:t xml:space="preserve">   shotgun    </w:t>
      </w:r>
      <w:r>
        <w:t xml:space="preserve">   simile    </w:t>
      </w:r>
      <w:r>
        <w:t xml:space="preserve">   strength    </w:t>
      </w:r>
      <w:r>
        <w:t xml:space="preserve">   tantrum    </w:t>
      </w:r>
      <w:r>
        <w:t xml:space="preserve">   technology    </w:t>
      </w:r>
      <w:r>
        <w:t xml:space="preserve">   television    </w:t>
      </w:r>
      <w:r>
        <w:t xml:space="preserve">   transmitter    </w:t>
      </w:r>
      <w:r>
        <w:t xml:space="preserve">   veldt    </w:t>
      </w:r>
      <w:r>
        <w:t xml:space="preserve">   Wendy    </w:t>
      </w:r>
      <w:r>
        <w:t xml:space="preserve">   wince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Unit Word Search</dc:title>
  <dcterms:created xsi:type="dcterms:W3CDTF">2021-10-11T05:44:52Z</dcterms:created>
  <dcterms:modified xsi:type="dcterms:W3CDTF">2021-10-11T05:44:52Z</dcterms:modified>
</cp:coreProperties>
</file>