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Dystopian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contemptuous of authority,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or organization in which people or groups are ranked one above the other according to status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completely understand and share the feelings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genre dealing with a person’s formative years or spiritual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intolerant of 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Good Samaritan, The Prodigal Son, The Emperor’s New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week at the altar, on her wedding day, as she imagined her whole life in front of her, the young woman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disorder due to absence or non recognition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imagined futuristic world or society in which people lead wretched, dehumanized, fearful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or author makes an indirect reference in speech, text, or song to an event or figure in the cultural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minor character possesses traits that emphasize, by contrast or comparison, the distinctive characteristics and qualities of the main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powerful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Vocabulary!</dc:title>
  <dcterms:created xsi:type="dcterms:W3CDTF">2021-10-11T05:46:04Z</dcterms:created>
  <dcterms:modified xsi:type="dcterms:W3CDTF">2021-10-11T05:46:04Z</dcterms:modified>
</cp:coreProperties>
</file>