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Dystopian Word Search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Medium"/>
      </w:pPr>
      <w:r>
        <w:t xml:space="preserve">   Technology    </w:t>
      </w:r>
      <w:r>
        <w:t xml:space="preserve">   Misery    </w:t>
      </w:r>
      <w:r>
        <w:t xml:space="preserve">   Terror    </w:t>
      </w:r>
      <w:r>
        <w:t xml:space="preserve">   Injustice    </w:t>
      </w:r>
      <w:r>
        <w:t xml:space="preserve">   Suffering    </w:t>
      </w:r>
      <w:r>
        <w:t xml:space="preserve">   Devastation    </w:t>
      </w:r>
      <w:r>
        <w:t xml:space="preserve">   Apocalypse    </w:t>
      </w:r>
      <w:r>
        <w:t xml:space="preserve">   Society    </w:t>
      </w:r>
      <w:r>
        <w:t xml:space="preserve">   Utopia    </w:t>
      </w:r>
      <w:r>
        <w:t xml:space="preserve">   Dystopia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Dystopian Word Search </dc:title>
  <dcterms:created xsi:type="dcterms:W3CDTF">2021-10-11T05:46:11Z</dcterms:created>
  <dcterms:modified xsi:type="dcterms:W3CDTF">2021-10-11T05:46:11Z</dcterms:modified>
</cp:coreProperties>
</file>