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Dystopian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SPYCAMERAS    </w:t>
      </w:r>
      <w:r>
        <w:t xml:space="preserve">   MINDCONTROL    </w:t>
      </w:r>
      <w:r>
        <w:t xml:space="preserve">   ENDOFDAYS    </w:t>
      </w:r>
      <w:r>
        <w:t xml:space="preserve">   OUTERSPACE    </w:t>
      </w:r>
      <w:r>
        <w:t xml:space="preserve">   SPACE    </w:t>
      </w:r>
      <w:r>
        <w:t xml:space="preserve">   ROOM101    </w:t>
      </w:r>
      <w:r>
        <w:t xml:space="preserve">   ALIEN    </w:t>
      </w:r>
      <w:r>
        <w:t xml:space="preserve">   ROBOT    </w:t>
      </w:r>
      <w:r>
        <w:t xml:space="preserve">   XRAY    </w:t>
      </w:r>
      <w:r>
        <w:t xml:space="preserve">   FUTURE    </w:t>
      </w:r>
      <w:r>
        <w:t xml:space="preserve">   TIMEMACHINE    </w:t>
      </w:r>
      <w:r>
        <w:t xml:space="preserve">   DYSTOPIAN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Dystopian Wordsearch</dc:title>
  <dcterms:created xsi:type="dcterms:W3CDTF">2021-10-11T05:45:04Z</dcterms:created>
  <dcterms:modified xsi:type="dcterms:W3CDTF">2021-10-11T05:45:04Z</dcterms:modified>
</cp:coreProperties>
</file>