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Wasteland    </w:t>
      </w:r>
      <w:r>
        <w:t xml:space="preserve">   Danger    </w:t>
      </w:r>
      <w:r>
        <w:t xml:space="preserve">   Pollution    </w:t>
      </w:r>
      <w:r>
        <w:t xml:space="preserve">   Demolition    </w:t>
      </w:r>
      <w:r>
        <w:t xml:space="preserve">   Abandoned    </w:t>
      </w:r>
      <w:r>
        <w:t xml:space="preserve">   Apocolypse    </w:t>
      </w:r>
      <w:r>
        <w:t xml:space="preserve">   Ruins    </w:t>
      </w:r>
      <w:r>
        <w:t xml:space="preserve">   Decay    </w:t>
      </w:r>
      <w:r>
        <w:t xml:space="preserve">   Destruction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World</dc:title>
  <dcterms:created xsi:type="dcterms:W3CDTF">2021-10-11T05:45:11Z</dcterms:created>
  <dcterms:modified xsi:type="dcterms:W3CDTF">2021-10-11T05:45:11Z</dcterms:modified>
</cp:coreProperties>
</file>