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where there is no individual freedom, e.g no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bad or unfair society where there is a lot of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speech, writing or other communication is supressed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government where everyone has a say (allowed to vote)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novels where Katniss fights other tributes in a national televised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constantly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dishonest or fraudulent conduct by those in power, typically involving bribery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living in a more or less ordered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information, of a biased or misleading nature, used for political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prolonged cruel or unjust treatment or exercise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means a perfect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fiction</dc:title>
  <dcterms:created xsi:type="dcterms:W3CDTF">2021-10-12T20:23:34Z</dcterms:created>
  <dcterms:modified xsi:type="dcterms:W3CDTF">2021-10-12T20:23:34Z</dcterms:modified>
</cp:coreProperties>
</file>