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Petfified    </w:t>
      </w:r>
      <w:r>
        <w:t xml:space="preserve">   Horror    </w:t>
      </w:r>
      <w:r>
        <w:t xml:space="preserve">   Destruction    </w:t>
      </w:r>
      <w:r>
        <w:t xml:space="preserve">   Imprisonment    </w:t>
      </w:r>
      <w:r>
        <w:t xml:space="preserve">   Capitalism    </w:t>
      </w:r>
      <w:r>
        <w:t xml:space="preserve">   Abandoned    </w:t>
      </w:r>
      <w:r>
        <w:t xml:space="preserve">   SCIFI    </w:t>
      </w:r>
      <w:r>
        <w:t xml:space="preserve">   Clatter    </w:t>
      </w:r>
      <w:r>
        <w:t xml:space="preserve">   Boom    </w:t>
      </w:r>
      <w:r>
        <w:t xml:space="preserve">   Dead    </w:t>
      </w:r>
      <w:r>
        <w:t xml:space="preserve">   Oblivion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key words</dc:title>
  <dcterms:created xsi:type="dcterms:W3CDTF">2021-10-11T05:44:56Z</dcterms:created>
  <dcterms:modified xsi:type="dcterms:W3CDTF">2021-10-11T05:44:56Z</dcterms:modified>
</cp:coreProperties>
</file>