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story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totalitarian    </w:t>
      </w:r>
      <w:r>
        <w:t xml:space="preserve">   control    </w:t>
      </w:r>
      <w:r>
        <w:t xml:space="preserve">   surveillance    </w:t>
      </w:r>
      <w:r>
        <w:t xml:space="preserve">   personification    </w:t>
      </w:r>
      <w:r>
        <w:t xml:space="preserve">   paragraphs    </w:t>
      </w:r>
      <w:r>
        <w:t xml:space="preserve">   utopia    </w:t>
      </w:r>
      <w:r>
        <w:t xml:space="preserve">   suffering    </w:t>
      </w:r>
      <w:r>
        <w:t xml:space="preserve">   big brother    </w:t>
      </w:r>
      <w:r>
        <w:t xml:space="preserve">   famine    </w:t>
      </w:r>
      <w:r>
        <w:t xml:space="preserve">   future    </w:t>
      </w:r>
      <w:r>
        <w:t xml:space="preserve">   technology    </w:t>
      </w:r>
      <w:r>
        <w:t xml:space="preserve">   metaphor    </w:t>
      </w:r>
      <w:r>
        <w:t xml:space="preserve">   simile    </w:t>
      </w:r>
      <w:r>
        <w:t xml:space="preserve">   Nuclear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story writing</dc:title>
  <dcterms:created xsi:type="dcterms:W3CDTF">2021-10-11T05:45:20Z</dcterms:created>
  <dcterms:modified xsi:type="dcterms:W3CDTF">2021-10-11T05:45:20Z</dcterms:modified>
</cp:coreProperties>
</file>