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Dystopian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Deadly    </w:t>
      </w:r>
      <w:r>
        <w:t xml:space="preserve">   Poisonous    </w:t>
      </w:r>
      <w:r>
        <w:t xml:space="preserve">   Ghostly    </w:t>
      </w:r>
      <w:r>
        <w:t xml:space="preserve">   Bombs    </w:t>
      </w:r>
      <w:r>
        <w:t xml:space="preserve">   Explosion    </w:t>
      </w:r>
      <w:r>
        <w:t xml:space="preserve">   Torturing    </w:t>
      </w:r>
      <w:r>
        <w:t xml:space="preserve">   Killing    </w:t>
      </w:r>
      <w:r>
        <w:t xml:space="preserve">   Civilisation    </w:t>
      </w:r>
      <w:r>
        <w:t xml:space="preserve">   Abandoned    </w:t>
      </w:r>
      <w:r>
        <w:t xml:space="preserve">   Dangerous    </w:t>
      </w:r>
      <w:r>
        <w:t xml:space="preserve">   Destroyed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Dystopian word search</dc:title>
  <dcterms:created xsi:type="dcterms:W3CDTF">2021-10-12T20:43:24Z</dcterms:created>
  <dcterms:modified xsi:type="dcterms:W3CDTF">2021-10-12T20:43:24Z</dcterms:modified>
</cp:coreProperties>
</file>