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hell    </w:t>
      </w:r>
      <w:r>
        <w:t xml:space="preserve">   dead    </w:t>
      </w:r>
      <w:r>
        <w:t xml:space="preserve">   imprisonment    </w:t>
      </w:r>
      <w:r>
        <w:t xml:space="preserve">   destruction    </w:t>
      </w:r>
      <w:r>
        <w:t xml:space="preserve">   clatter    </w:t>
      </w:r>
      <w:r>
        <w:t xml:space="preserve">   SCIFI    </w:t>
      </w:r>
      <w:r>
        <w:t xml:space="preserve">   abuse    </w:t>
      </w:r>
      <w:r>
        <w:t xml:space="preserve">   horror    </w:t>
      </w:r>
      <w:r>
        <w:t xml:space="preserve">   death    </w:t>
      </w:r>
      <w:r>
        <w:t xml:space="preserve">   smash    </w:t>
      </w:r>
      <w:r>
        <w:t xml:space="preserve">   petrified    </w:t>
      </w:r>
      <w:r>
        <w:t xml:space="preserve">   prison    </w:t>
      </w:r>
      <w:r>
        <w:t xml:space="preserve">   boom    </w:t>
      </w:r>
      <w:r>
        <w:t xml:space="preserve">   capitalism    </w:t>
      </w:r>
      <w:r>
        <w:t xml:space="preserve">   abandoned    </w:t>
      </w:r>
      <w:r>
        <w:t xml:space="preserve">   darkness    </w:t>
      </w:r>
      <w:r>
        <w:t xml:space="preserve">   wasteland    </w:t>
      </w:r>
      <w:r>
        <w:t xml:space="preserve">   entrapment    </w:t>
      </w:r>
      <w:r>
        <w:t xml:space="preserve">   oblivion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wordsearch </dc:title>
  <dcterms:created xsi:type="dcterms:W3CDTF">2021-10-11T05:44:59Z</dcterms:created>
  <dcterms:modified xsi:type="dcterms:W3CDTF">2021-10-11T05:44:59Z</dcterms:modified>
</cp:coreProperties>
</file>