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media designed to make you believe what the government wants you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leadership that makes people feel controlled and downtrodden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top-down control; control that comes from people with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where everything from thinking and feeling to behaviour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leader of a totalitarian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highly flawed, imperfect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systems and objects that make travel, learning and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convinced through direct or hidden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society recovering after an apocalypse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make people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restrictions or rules to bind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to feel less than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object that represents the leader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wanting to flee or being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in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world-ending disaster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Dystopias</dc:title>
  <dcterms:created xsi:type="dcterms:W3CDTF">2021-10-11T05:44:54Z</dcterms:created>
  <dcterms:modified xsi:type="dcterms:W3CDTF">2021-10-11T05:44:54Z</dcterms:modified>
</cp:coreProperties>
</file>