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Dzelzs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Dzelzim piemīt ... īpašības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Sakarsēta līdz sarkankvēlei, dzelzs reaģē 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 ... dzelzs nereaģē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Dzelzs trūkums organismā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Dzelzs tika ... senajos laikos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Metalurģijā izmanto dzelzs sakausējumu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Dzelzs ir svarīgākā ... sastāvdaļa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Dzelzs agregātstāvoklis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Dzelzs ... ir izveidojušies, magmai atdziestot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Dzelzs pēc elementu ... Zemes garozā ieņem 4.vietu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Dzelzs krāsa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Dzelzs arī nepieciešams ... organismā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Paaugstinātā temperatūrā reaģē ar visiem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Dzelzs reaģē ar ... skābēm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Dzelzs augiem ir nepieciešams ... veidošanā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Izplatītākie dzelzs savienojumi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Saskaņā ar metālu elektroķīmisko spriegumu rindu dzelzs aizvieto mazāk ... metālus to sāļu šķīdumos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Pazīstamākā dzelzs rūda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Stipri koncentrēta H₂SO₄ un HNO₃ dzelzi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Bagātākās dzelzsrūdu atradnes ir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Dzelzs</dc:title>
  <dcterms:created xsi:type="dcterms:W3CDTF">2021-10-11T05:45:43Z</dcterms:created>
  <dcterms:modified xsi:type="dcterms:W3CDTF">2021-10-11T05:45:43Z</dcterms:modified>
</cp:coreProperties>
</file>