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E1P, CKC &amp; London Tigers Cricket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Arundel    </w:t>
      </w:r>
      <w:r>
        <w:t xml:space="preserve">   Bangladesh    </w:t>
      </w:r>
      <w:r>
        <w:t xml:space="preserve">   bat    </w:t>
      </w:r>
      <w:r>
        <w:t xml:space="preserve">   batsman    </w:t>
      </w:r>
      <w:r>
        <w:t xml:space="preserve">   boundary    </w:t>
      </w:r>
      <w:r>
        <w:t xml:space="preserve">   bowled    </w:t>
      </w:r>
      <w:r>
        <w:t xml:space="preserve">   bowler    </w:t>
      </w:r>
      <w:r>
        <w:t xml:space="preserve">   captain    </w:t>
      </w:r>
      <w:r>
        <w:t xml:space="preserve">   catch    </w:t>
      </w:r>
      <w:r>
        <w:t xml:space="preserve">   caught    </w:t>
      </w:r>
      <w:r>
        <w:t xml:space="preserve">   coach    </w:t>
      </w:r>
      <w:r>
        <w:t xml:space="preserve">   cover    </w:t>
      </w:r>
      <w:r>
        <w:t xml:space="preserve">   crease    </w:t>
      </w:r>
      <w:r>
        <w:t xml:space="preserve">   Duke of Norfolk XI    </w:t>
      </w:r>
      <w:r>
        <w:t xml:space="preserve">   fielder    </w:t>
      </w:r>
      <w:r>
        <w:t xml:space="preserve">   gloves    </w:t>
      </w:r>
      <w:r>
        <w:t xml:space="preserve">   googly    </w:t>
      </w:r>
      <w:r>
        <w:t xml:space="preserve">   gully    </w:t>
      </w:r>
      <w:r>
        <w:t xml:space="preserve">   helmet    </w:t>
      </w:r>
      <w:r>
        <w:t xml:space="preserve">   howzat    </w:t>
      </w:r>
      <w:r>
        <w:t xml:space="preserve">   in    </w:t>
      </w:r>
      <w:r>
        <w:t xml:space="preserve">   laws    </w:t>
      </w:r>
      <w:r>
        <w:t xml:space="preserve">   lbw    </w:t>
      </w:r>
      <w:r>
        <w:t xml:space="preserve">   leg bye    </w:t>
      </w:r>
      <w:r>
        <w:t xml:space="preserve">   out    </w:t>
      </w:r>
      <w:r>
        <w:t xml:space="preserve">   out field    </w:t>
      </w:r>
      <w:r>
        <w:t xml:space="preserve">   over    </w:t>
      </w:r>
      <w:r>
        <w:t xml:space="preserve">   pads    </w:t>
      </w:r>
      <w:r>
        <w:t xml:space="preserve">   point    </w:t>
      </w:r>
      <w:r>
        <w:t xml:space="preserve">   rope    </w:t>
      </w:r>
      <w:r>
        <w:t xml:space="preserve">   run out    </w:t>
      </w:r>
      <w:r>
        <w:t xml:space="preserve">   run two    </w:t>
      </w:r>
      <w:r>
        <w:t xml:space="preserve">   runs    </w:t>
      </w:r>
      <w:r>
        <w:t xml:space="preserve">   scoreboard    </w:t>
      </w:r>
      <w:r>
        <w:t xml:space="preserve">   sight screen    </w:t>
      </w:r>
      <w:r>
        <w:t xml:space="preserve">   silly mid off    </w:t>
      </w:r>
      <w:r>
        <w:t xml:space="preserve">   single    </w:t>
      </w:r>
      <w:r>
        <w:t xml:space="preserve">   six    </w:t>
      </w:r>
      <w:r>
        <w:t xml:space="preserve">   slips    </w:t>
      </w:r>
      <w:r>
        <w:t xml:space="preserve">   spikes    </w:t>
      </w:r>
      <w:r>
        <w:t xml:space="preserve">   spin    </w:t>
      </w:r>
      <w:r>
        <w:t xml:space="preserve">   square leg    </w:t>
      </w:r>
      <w:r>
        <w:t xml:space="preserve">   stumped    </w:t>
      </w:r>
      <w:r>
        <w:t xml:space="preserve">   stumps    </w:t>
      </w:r>
      <w:r>
        <w:t xml:space="preserve">   the toss    </w:t>
      </w:r>
      <w:r>
        <w:t xml:space="preserve">   twelveth man    </w:t>
      </w:r>
      <w:r>
        <w:t xml:space="preserve">   umpire    </w:t>
      </w:r>
      <w:r>
        <w:t xml:space="preserve">   wicket    </w:t>
      </w:r>
      <w:r>
        <w:t xml:space="preserve">   wicketkeeper    </w:t>
      </w:r>
      <w:r>
        <w:t xml:space="preserve">   wide    </w:t>
      </w:r>
      <w:r>
        <w:t xml:space="preserve">   yorker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E1P, CKC &amp; London Tigers Cricket Challenge</dc:title>
  <dcterms:created xsi:type="dcterms:W3CDTF">2021-10-11T05:45:59Z</dcterms:created>
  <dcterms:modified xsi:type="dcterms:W3CDTF">2021-10-11T05:45:59Z</dcterms:modified>
</cp:coreProperties>
</file>