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E1 Entrepreneurship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interestrate the proportation of a loan that is charged as extra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 the goods, services, or ideas a business will offer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competition rivalry between companies selling similar products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channelofdistribution path a product takes from producer to the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Ccorporation the most common form-protects the entrepreneur from being personally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Behavior dividing a market on the basis of consumer response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limitedliability a form of business ownership that provides limited liability and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Chapter11 section of backruptcy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copyright protects the expression of an idea, but not the idea itself-must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patent a government license that gives the holder exclusive rights to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the name, symbol, or design used to identify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demographic physical and social characteristics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contract a legal agreement negotiated between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promotion refers to communication that informs, persuades, or reminds customers about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advertising A paid form of communication sent out by a business about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financial assets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geographic division on the market on the basis of where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liquidate to reduce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businesslaw a body of law that governs a business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E1 Entrepreneurship Vocabulary</dc:title>
  <dcterms:created xsi:type="dcterms:W3CDTF">2021-10-11T05:46:13Z</dcterms:created>
  <dcterms:modified xsi:type="dcterms:W3CDTF">2021-10-11T05:46:13Z</dcterms:modified>
</cp:coreProperties>
</file>