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E2 Legal Terms Quiz #10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Reasoning based on 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right or power of the state to take private property for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And accomplished fact; something already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against whom an appeal is taken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Free, without consideration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Mind, will, intention, hostility; refers to a persons basic attitude or intention; a motive or intent to interfere with the exercise of a right; not hostility, ill will or personal animosity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Bring with you; example: this order is a person to appear and in court and bring with him or her certain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 good faith; genuine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Relationship by blood; genealogical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From or by one side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Body or corpse of a crime; foundation of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judging; a determination; the act or process of determining a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Superior force, act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Blamable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Friend of the court; non-party to a litigation that is allowed to advise the court regarding relevant matters of law or fact. The name for a brief filed with the court by someone who is not a party to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informed; in action removing a case from an inferior or lower court to a superior court; review by a court; writ of a superior court calling up records of an inferior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According to the value; Example: to pay this tax on your furs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bringing of a person to the bar of a court to inquire as to his or her plea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Unreasonable delay in pursuing a legal remedy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term for charitable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(You have the body) writ commanding that one person be brought before a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 the fact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Unlawful taking of one’s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clear from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Among other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impediment preventing one from asserting something inconsistent with one’s prior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By the fact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law takes no notice of trifling matters; of little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sound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Pressure; threat of injury or imprisonment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science of law, a body of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E2 Legal Terms Quiz #10</dc:title>
  <dcterms:created xsi:type="dcterms:W3CDTF">2021-10-11T05:46:54Z</dcterms:created>
  <dcterms:modified xsi:type="dcterms:W3CDTF">2021-10-11T05:46:54Z</dcterms:modified>
</cp:coreProperties>
</file>