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E3 T5 Vocabulario Adicional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práctica de poner cosas reciclables en "basureros" especiales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caza furtiva causa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latas etán hecho de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Actividad general de algún tipo de negocio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tipo de papel duro y rígido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botella de agua o de una bebida deportiva está hecha de este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lugar con muchos trabajadores donde se hacen cosas diferentes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Opuesto de "destruír"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Pelear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Ventanas, vasos, y espejos están hechos de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Causa contaminación del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tipo de evase que contiene líquido como un refresco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usan para envolver varios productos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cosas que causan contaminación 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Necesitamos hacer esto al medio 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Sinónimo de "tirar"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Debemos reciclar esto para reducir la tala de árboles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las pone en un aparato para proveer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Sinónimo de "contaminar"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Opuesto de "apagar"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E3 T5 Vocabulario Adicional</dc:title>
  <dcterms:created xsi:type="dcterms:W3CDTF">2021-10-11T05:45:57Z</dcterms:created>
  <dcterms:modified xsi:type="dcterms:W3CDTF">2021-10-11T05:45:57Z</dcterms:modified>
</cp:coreProperties>
</file>