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E4T Conductivity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ALUMINIUM     </w:t>
      </w:r>
      <w:r>
        <w:t xml:space="preserve">   CONDUCTIVITY     </w:t>
      </w:r>
      <w:r>
        <w:t xml:space="preserve">   ENGINEERS     </w:t>
      </w:r>
      <w:r>
        <w:t xml:space="preserve">   GLASS     </w:t>
      </w:r>
      <w:r>
        <w:t xml:space="preserve">   GOLD    </w:t>
      </w:r>
      <w:r>
        <w:t xml:space="preserve">   HAFNIUM     </w:t>
      </w:r>
      <w:r>
        <w:t xml:space="preserve">   INSULATOR     </w:t>
      </w:r>
      <w:r>
        <w:t xml:space="preserve">   IONIZED SILICON     </w:t>
      </w:r>
      <w:r>
        <w:t xml:space="preserve">   PLASTIC     </w:t>
      </w:r>
      <w:r>
        <w:t xml:space="preserve">   SAND     </w:t>
      </w:r>
      <w:r>
        <w:t xml:space="preserve">   SEMICONDUCTOR     </w:t>
      </w:r>
      <w:r>
        <w:t xml:space="preserve">   SILICON     </w:t>
      </w:r>
      <w:r>
        <w:t xml:space="preserve">   STEEL     </w:t>
      </w:r>
      <w:r>
        <w:t xml:space="preserve">   TIN     </w:t>
      </w:r>
      <w:r>
        <w:t xml:space="preserve">   WOOD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E4T Conductivity </dc:title>
  <dcterms:created xsi:type="dcterms:W3CDTF">2021-10-11T05:45:37Z</dcterms:created>
  <dcterms:modified xsi:type="dcterms:W3CDTF">2021-10-11T05:45:37Z</dcterms:modified>
</cp:coreProperties>
</file>