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E-5 Unscramble these words!!</w:t>
      </w:r>
    </w:p>
    <w:p>
      <w:pPr>
        <w:pStyle w:val="Questions"/>
      </w:pPr>
      <w:r>
        <w:t xml:space="preserve">1. EATONBAUCCL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EAECIMHNVET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E-DASI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OONIGKB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EINATLCE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NATCSPU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LCAORMOSS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RCOUT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TNIEDNTOE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NEARIGCVE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HPAYP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DEOMERF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IVLUNEEJ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UNRES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RAOIPONBT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RGPORAM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CEPTRES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NIESSLPEBOR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19. RRO-CHOSMEA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20. OLSCHO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21. PIROSERUSV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22. TERI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23. VESLUA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24. FSATF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25. RBOWN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26. YOEWLL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27. ERONGA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28. GRYE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E-5 Unscramble these words!!</dc:title>
  <dcterms:created xsi:type="dcterms:W3CDTF">2021-10-11T05:46:18Z</dcterms:created>
  <dcterms:modified xsi:type="dcterms:W3CDTF">2021-10-11T05:46:18Z</dcterms:modified>
</cp:coreProperties>
</file>