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TUPAC    </w:t>
      </w:r>
      <w:r>
        <w:t xml:space="preserve">   BIGGIE    </w:t>
      </w:r>
      <w:r>
        <w:t xml:space="preserve">   PUFF DADDY    </w:t>
      </w:r>
      <w:r>
        <w:t xml:space="preserve">   AB SOUL    </w:t>
      </w:r>
      <w:r>
        <w:t xml:space="preserve">   SCHOOL BOY Q    </w:t>
      </w:r>
      <w:r>
        <w:t xml:space="preserve">   KENDRICK LAMAR    </w:t>
      </w:r>
      <w:r>
        <w:t xml:space="preserve">   JERMAINE COLE    </w:t>
      </w:r>
      <w:r>
        <w:t xml:space="preserve">   WEBBIE    </w:t>
      </w:r>
      <w:r>
        <w:t xml:space="preserve">   LIL BOOSIE    </w:t>
      </w:r>
      <w:r>
        <w:t xml:space="preserve">   JADEN SMITH    </w:t>
      </w:r>
      <w:r>
        <w:t xml:space="preserve">   FRANK OCEAN    </w:t>
      </w:r>
      <w:r>
        <w:t xml:space="preserve">   ASAP ROCKY    </w:t>
      </w:r>
      <w:r>
        <w:t xml:space="preserve">   LIL KIM    </w:t>
      </w:r>
      <w:r>
        <w:t xml:space="preserve">   TYLER THE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EAD</dc:title>
  <dcterms:created xsi:type="dcterms:W3CDTF">2021-10-11T05:46:44Z</dcterms:created>
  <dcterms:modified xsi:type="dcterms:W3CDTF">2021-10-11T05:46:44Z</dcterms:modified>
</cp:coreProperties>
</file>