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Agholor    </w:t>
      </w:r>
      <w:r>
        <w:t xml:space="preserve">   Ellerbe    </w:t>
      </w:r>
      <w:r>
        <w:t xml:space="preserve">   Coach    </w:t>
      </w:r>
      <w:r>
        <w:t xml:space="preserve">   McLeod    </w:t>
      </w:r>
      <w:r>
        <w:t xml:space="preserve">   Jenkins    </w:t>
      </w:r>
      <w:r>
        <w:t xml:space="preserve">   Darby    </w:t>
      </w:r>
      <w:r>
        <w:t xml:space="preserve">   Hicks    </w:t>
      </w:r>
      <w:r>
        <w:t xml:space="preserve">   Kelsey    </w:t>
      </w:r>
      <w:r>
        <w:t xml:space="preserve">   Jeffery    </w:t>
      </w:r>
      <w:r>
        <w:t xml:space="preserve">   Ertz    </w:t>
      </w:r>
      <w:r>
        <w:t xml:space="preserve">   Graham    </w:t>
      </w:r>
      <w:r>
        <w:t xml:space="preserve">   Cox    </w:t>
      </w:r>
      <w:r>
        <w:t xml:space="preserve">   Johnson    </w:t>
      </w:r>
      <w:r>
        <w:t xml:space="preserve">   Pederson    </w:t>
      </w:r>
      <w:r>
        <w:t xml:space="preserve">   Foles    </w:t>
      </w:r>
      <w:r>
        <w:t xml:space="preserve">   Field Goal    </w:t>
      </w:r>
      <w:r>
        <w:t xml:space="preserve">   Touchdown    </w:t>
      </w:r>
      <w:r>
        <w:t xml:space="preserve">   Long    </w:t>
      </w:r>
      <w:r>
        <w:t xml:space="preserve">   Eagles    </w:t>
      </w:r>
      <w:r>
        <w:t xml:space="preserve">   Football    </w:t>
      </w:r>
      <w:r>
        <w:t xml:space="preserve">   Pass    </w:t>
      </w:r>
      <w:r>
        <w:t xml:space="preserve">   Running Back    </w:t>
      </w:r>
      <w:r>
        <w:t xml:space="preserve">   Quaterback    </w:t>
      </w:r>
      <w:r>
        <w:t xml:space="preserve">   Wentz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EAGLES</dc:title>
  <dcterms:created xsi:type="dcterms:W3CDTF">2021-10-11T05:46:28Z</dcterms:created>
  <dcterms:modified xsi:type="dcterms:W3CDTF">2021-10-11T05:46:28Z</dcterms:modified>
</cp:coreProperties>
</file>