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GOLD    </w:t>
      </w:r>
      <w:r>
        <w:t xml:space="preserve">   SILVER    </w:t>
      </w:r>
      <w:r>
        <w:t xml:space="preserve">   GREEN    </w:t>
      </w:r>
      <w:r>
        <w:t xml:space="preserve">   PINK    </w:t>
      </w:r>
      <w:r>
        <w:t xml:space="preserve">   ORANGE    </w:t>
      </w:r>
      <w:r>
        <w:t xml:space="preserve">   YELLOW    </w:t>
      </w:r>
      <w:r>
        <w:t xml:space="preserve">   GREY    </w:t>
      </w:r>
      <w:r>
        <w:t xml:space="preserve">   BLUE    </w:t>
      </w:r>
      <w:r>
        <w:t xml:space="preserve">   BROWN    </w:t>
      </w:r>
      <w:r>
        <w:t xml:space="preserve">   BLACK    </w:t>
      </w:r>
      <w:r>
        <w:t xml:space="preserve">   RED    </w:t>
      </w:r>
      <w:r>
        <w:t xml:space="preserve">   WHITE    </w:t>
      </w:r>
      <w:r>
        <w:t xml:space="preserve">   MONDAY    </w:t>
      </w:r>
      <w:r>
        <w:t xml:space="preserve">   SPRING    </w:t>
      </w:r>
      <w:r>
        <w:t xml:space="preserve">   SUMMER    </w:t>
      </w:r>
      <w:r>
        <w:t xml:space="preserve">   AUTUMN    </w:t>
      </w:r>
      <w:r>
        <w:t xml:space="preserve">   WINTER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</dc:title>
  <dcterms:created xsi:type="dcterms:W3CDTF">2021-10-11T05:46:55Z</dcterms:created>
  <dcterms:modified xsi:type="dcterms:W3CDTF">2021-10-11T05:46:55Z</dcterms:modified>
</cp:coreProperties>
</file>