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MULTILINGUAL    </w:t>
      </w:r>
      <w:r>
        <w:t xml:space="preserve">   BILINGUAL    </w:t>
      </w:r>
      <w:r>
        <w:t xml:space="preserve">   MONOLINGUAL    </w:t>
      </w:r>
      <w:r>
        <w:t xml:space="preserve">   SUPPORT    </w:t>
      </w:r>
      <w:r>
        <w:t xml:space="preserve">   HOME LANGUAGE    </w:t>
      </w:r>
      <w:r>
        <w:t xml:space="preserve">   ADVANCED    </w:t>
      </w:r>
      <w:r>
        <w:t xml:space="preserve">   FLUENCY    </w:t>
      </w:r>
      <w:r>
        <w:t xml:space="preserve">   INTERMEDIATE    </w:t>
      </w:r>
      <w:r>
        <w:t xml:space="preserve">   SPEECH EMERGENCE    </w:t>
      </w:r>
      <w:r>
        <w:t xml:space="preserve">   EARLY PRODUCTION    </w:t>
      </w:r>
      <w:r>
        <w:t xml:space="preserve">   RECEPTIVE    </w:t>
      </w:r>
      <w:r>
        <w:t xml:space="preserve">   ARABIC    </w:t>
      </w:r>
      <w:r>
        <w:t xml:space="preserve">   PUNJABI    </w:t>
      </w:r>
      <w:r>
        <w:t xml:space="preserve">   SPANISH    </w:t>
      </w:r>
      <w:r>
        <w:t xml:space="preserve">   LATIN    </w:t>
      </w:r>
      <w:r>
        <w:t xml:space="preserve">   FRENCH    </w:t>
      </w:r>
      <w:r>
        <w:t xml:space="preserve">   URDU    </w:t>
      </w:r>
      <w:r>
        <w:t xml:space="preserve">   GERMAN    </w:t>
      </w:r>
      <w:r>
        <w:t xml:space="preserve">   ONE TO ONE    </w:t>
      </w:r>
      <w:r>
        <w:t xml:space="preserve">   RELIGION    </w:t>
      </w:r>
      <w:r>
        <w:t xml:space="preserve">   NATIONALITY    </w:t>
      </w:r>
      <w:r>
        <w:t xml:space="preserve">   YOUNG PEOPLE    </w:t>
      </w:r>
      <w:r>
        <w:t xml:space="preserve">   ADOLESCENT    </w:t>
      </w:r>
      <w:r>
        <w:t xml:space="preserve">   CHILDREN    </w:t>
      </w:r>
      <w:r>
        <w:t xml:space="preserve">   SEQUENTIAL    </w:t>
      </w:r>
      <w:r>
        <w:t xml:space="preserve">   SIMULTANEOUS    </w:t>
      </w:r>
      <w:r>
        <w:t xml:space="preserve">   EAL    </w:t>
      </w:r>
      <w:r>
        <w:t xml:space="preserve">   LANGUAGE    </w:t>
      </w:r>
      <w:r>
        <w:t xml:space="preserve">   ADDITIONAL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</dc:title>
  <dcterms:created xsi:type="dcterms:W3CDTF">2021-12-11T03:36:12Z</dcterms:created>
  <dcterms:modified xsi:type="dcterms:W3CDTF">2021-12-11T03:36:12Z</dcterms:modified>
</cp:coreProperties>
</file>