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Telling someone to do something in a good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Grateful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a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unbelievable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Desperate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expressed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thin dog with smooth hair and thin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enough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Crashing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happen in a sudden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 down heavily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EAL crossword </dc:title>
  <dcterms:created xsi:type="dcterms:W3CDTF">2021-10-11T05:46:15Z</dcterms:created>
  <dcterms:modified xsi:type="dcterms:W3CDTF">2021-10-11T05:46:15Z</dcterms:modified>
</cp:coreProperties>
</file>