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EAL vocabulary revision</w:t>
      </w:r>
    </w:p>
    <w:p>
      <w:pPr>
        <w:pStyle w:val="Questions"/>
      </w:pPr>
      <w:r>
        <w:t xml:space="preserve">1. IRUFAITNGNI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UOLISIDUCR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EUNIUQ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AFLTA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CNTIAEN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ABDAOR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LECTKA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NRVTSIGA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ERYTIGNIFR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 vocabulary revision</dc:title>
  <dcterms:created xsi:type="dcterms:W3CDTF">2021-10-11T05:46:39Z</dcterms:created>
  <dcterms:modified xsi:type="dcterms:W3CDTF">2021-10-11T05:46:39Z</dcterms:modified>
</cp:coreProperties>
</file>