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E.A.P Works of Literature~Word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gloomy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name of Roderick Usher's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the old mans heart was hided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private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symbolizes the end of the usher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followed montresor into the catacombs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 form of a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relative to sherry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festival; place of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"_______, im am not"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E.A.P Works of Literature~Word puzzle</dc:title>
  <dcterms:created xsi:type="dcterms:W3CDTF">2021-10-11T05:46:15Z</dcterms:created>
  <dcterms:modified xsi:type="dcterms:W3CDTF">2021-10-11T05:46:15Z</dcterms:modified>
</cp:coreProperties>
</file>