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E.A.P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Sincere, honest.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old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 in Spain where many of the Inquisitorial trials of the Spanish Inquisition were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ship's small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 and harsh or unpleasantly pungent in taste or odor.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Suspension, temporary inactivity.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put an end to; discontinue.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Terrified, struck with amazement, showing signs of terror or horror.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drink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forehead, or the upper half of the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Difficult to understand.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Enthusiasm for a person, cause, or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Thief, burglar.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cry out loudly, shout.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Ambushed. Attacked by surprise.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garment resembling a long frock coat worn by the clergy of certain churches when officiating, and by others as the usually outer garment.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lower or be lowered in rank, prestige, or esteem. To be made to feel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Roman god of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 in tint or color. Also, unripe in experience or judgment.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E.A.P words crossword</dc:title>
  <dcterms:created xsi:type="dcterms:W3CDTF">2021-10-11T05:46:35Z</dcterms:created>
  <dcterms:modified xsi:type="dcterms:W3CDTF">2021-10-11T05:46:35Z</dcterms:modified>
</cp:coreProperties>
</file>