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EAR/EER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into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friendly way to address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time taken by the earth to make one revolution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hoofed grazing or browsing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breakfast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not be seen or go missing.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removed an unwanted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or at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Facial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body we hear with.</w:t>
            </w:r>
          </w:p>
        </w:tc>
      </w:tr>
    </w:tbl>
    <w:p>
      <w:pPr>
        <w:pStyle w:val="WordBankMedium"/>
      </w:pPr>
      <w:r>
        <w:t xml:space="preserve">   EAR    </w:t>
      </w:r>
      <w:r>
        <w:t xml:space="preserve">   APPEAR    </w:t>
      </w:r>
      <w:r>
        <w:t xml:space="preserve">   YEAR    </w:t>
      </w:r>
      <w:r>
        <w:t xml:space="preserve">   BEARD    </w:t>
      </w:r>
      <w:r>
        <w:t xml:space="preserve">   DEER    </w:t>
      </w:r>
      <w:r>
        <w:t xml:space="preserve">   CEREAL    </w:t>
      </w:r>
      <w:r>
        <w:t xml:space="preserve">   DISAPPEAR    </w:t>
      </w:r>
      <w:r>
        <w:t xml:space="preserve">   CLEARED    </w:t>
      </w:r>
      <w:r>
        <w:t xml:space="preserve">   HERE    </w:t>
      </w:r>
      <w:r>
        <w:t xml:space="preserve">   DEAR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EAR/EER SOUND</dc:title>
  <dcterms:created xsi:type="dcterms:W3CDTF">2021-10-11T05:46:52Z</dcterms:created>
  <dcterms:modified xsi:type="dcterms:W3CDTF">2021-10-11T05:46:52Z</dcterms:modified>
</cp:coreProperties>
</file>