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AMERICAN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RECITE    </w:t>
      </w:r>
      <w:r>
        <w:t xml:space="preserve">   CHALK    </w:t>
      </w:r>
      <w:r>
        <w:t xml:space="preserve">   ABACUS    </w:t>
      </w:r>
      <w:r>
        <w:t xml:space="preserve">   FEATHER    </w:t>
      </w:r>
      <w:r>
        <w:t xml:space="preserve">   INK    </w:t>
      </w:r>
      <w:r>
        <w:t xml:space="preserve">   ATTENDANCE    </w:t>
      </w:r>
      <w:r>
        <w:t xml:space="preserve">   EXAM    </w:t>
      </w:r>
      <w:r>
        <w:t xml:space="preserve">   PAILS    </w:t>
      </w:r>
      <w:r>
        <w:t xml:space="preserve">   NOONING    </w:t>
      </w:r>
      <w:r>
        <w:t xml:space="preserve">   WOOD    </w:t>
      </w:r>
      <w:r>
        <w:t xml:space="preserve">   ABECEDARIANS    </w:t>
      </w:r>
      <w:r>
        <w:t xml:space="preserve">   SLATE    </w:t>
      </w:r>
      <w:r>
        <w:t xml:space="preserve">   HARVEST    </w:t>
      </w:r>
      <w:r>
        <w:t xml:space="preserve">   ONE ROOM    </w:t>
      </w:r>
      <w:r>
        <w:t xml:space="preserve">   HORNBOOK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AMERICAN SCHOOL</dc:title>
  <dcterms:created xsi:type="dcterms:W3CDTF">2021-10-11T05:46:26Z</dcterms:created>
  <dcterms:modified xsi:type="dcterms:W3CDTF">2021-10-11T05:46:26Z</dcterms:modified>
</cp:coreProperties>
</file>