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ARRIVER ACTIVITY - March 1</w:t>
      </w:r>
    </w:p>
    <w:p>
      <w:pPr>
        <w:pStyle w:val="Questions"/>
      </w:pPr>
      <w:r>
        <w:t xml:space="preserve">1. FOR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EWGSA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NSI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DAEHT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TBU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HTE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EFRE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FTGI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OF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SI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RNTLEAE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IEFL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HUTHGOR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HTIRCS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SJUES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UOR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LDOR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ORMNAS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ARRIVER ACTIVITY - March 1</dc:title>
  <dcterms:created xsi:type="dcterms:W3CDTF">2021-10-11T05:46:24Z</dcterms:created>
  <dcterms:modified xsi:type="dcterms:W3CDTF">2021-10-11T05:46:24Z</dcterms:modified>
</cp:coreProperties>
</file>