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BELIEVERS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BLESSING    </w:t>
      </w:r>
      <w:r>
        <w:t xml:space="preserve">   CHURCH    </w:t>
      </w:r>
      <w:r>
        <w:t xml:space="preserve">   GOD    </w:t>
      </w:r>
      <w:r>
        <w:t xml:space="preserve">   HOLY SPIRIT    </w:t>
      </w:r>
      <w:r>
        <w:t xml:space="preserve">   JESUS    </w:t>
      </w:r>
      <w:r>
        <w:t xml:space="preserve">   JUDAS    </w:t>
      </w:r>
      <w:r>
        <w:t xml:space="preserve">   MATTHIAS    </w:t>
      </w:r>
      <w:r>
        <w:t xml:space="preserve">   PENTECOST    </w:t>
      </w:r>
      <w:r>
        <w:t xml:space="preserve">   PETER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BELIEVERS</dc:title>
  <dcterms:created xsi:type="dcterms:W3CDTF">2021-10-11T05:46:01Z</dcterms:created>
  <dcterms:modified xsi:type="dcterms:W3CDTF">2021-10-11T05:46:01Z</dcterms:modified>
</cp:coreProperties>
</file>