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EARLY CHILDHOOD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simplest form of direct observation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state provided certificate granting permission to run early childhood center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 responsible for aspects of class functioning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Being ____ certifies that early childhood programs have met a set of professional standards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area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located on postsecondary or college campus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involves improvement of skills using large muscles in legs and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planned to record something specific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person who provides care in a childs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refers to physical body changes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full range of early childhood programs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often cries as a sign of distress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 can be developed to gain info on specific aspects of children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called intellectual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comprehensive child development program for low income families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involves small muscles in hands and fingers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ability to produce language forms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made for children to "learn how to learn''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person from a a foreign country, who lives with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Covers period from birth to 9 years 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</dc:title>
  <dcterms:created xsi:type="dcterms:W3CDTF">2021-10-11T05:47:03Z</dcterms:created>
  <dcterms:modified xsi:type="dcterms:W3CDTF">2021-10-11T05:47:03Z</dcterms:modified>
</cp:coreProperties>
</file>