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VIKINGS    </w:t>
      </w:r>
      <w:r>
        <w:t xml:space="preserve">   TALES    </w:t>
      </w:r>
      <w:r>
        <w:t xml:space="preserve">   FAME    </w:t>
      </w:r>
      <w:r>
        <w:t xml:space="preserve">   RICHES    </w:t>
      </w:r>
      <w:r>
        <w:t xml:space="preserve">   ISABELLA    </w:t>
      </w:r>
      <w:r>
        <w:t xml:space="preserve">   FERDINAND    </w:t>
      </w:r>
      <w:r>
        <w:t xml:space="preserve">   IRMA    </w:t>
      </w:r>
      <w:r>
        <w:t xml:space="preserve">   HISPANIOLA    </w:t>
      </w:r>
      <w:r>
        <w:t xml:space="preserve">   FURS    </w:t>
      </w:r>
      <w:r>
        <w:t xml:space="preserve">   CARTIER    </w:t>
      </w:r>
      <w:r>
        <w:t xml:space="preserve">   CORONADO    </w:t>
      </w:r>
      <w:r>
        <w:t xml:space="preserve">   CHINA    </w:t>
      </w:r>
      <w:r>
        <w:t xml:space="preserve">   CONQUISTADORS    </w:t>
      </w:r>
      <w:r>
        <w:t xml:space="preserve">   COLUMBUS    </w:t>
      </w:r>
      <w:r>
        <w:t xml:space="preserve">   LAND    </w:t>
      </w:r>
      <w:r>
        <w:t xml:space="preserve">   AZTECS    </w:t>
      </w:r>
      <w:r>
        <w:t xml:space="preserve">   GOLD    </w:t>
      </w:r>
      <w:r>
        <w:t xml:space="preserve">   SPICES    </w:t>
      </w:r>
      <w:r>
        <w:t xml:space="preserve">   CABOT    </w:t>
      </w:r>
      <w:r>
        <w:t xml:space="preserve">   MEXICO    </w:t>
      </w:r>
      <w:r>
        <w:t xml:space="preserve">   CUBA    </w:t>
      </w:r>
      <w:r>
        <w:t xml:space="preserve">   CORTEZ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EXPLORERS</dc:title>
  <dcterms:created xsi:type="dcterms:W3CDTF">2021-10-11T05:47:06Z</dcterms:created>
  <dcterms:modified xsi:type="dcterms:W3CDTF">2021-10-11T05:47:06Z</dcterms:modified>
</cp:coreProperties>
</file>