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SOMEONE WHAT THEY NEED AND THEY GIVE YOU WHAT YOU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EALRY HUMANS WHO FIRST USED TOOLS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 OR ANIMAL SKIN USED TO COVER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LIGHT SOURCE, CAN COOK, AND PROTECT FROM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MADE DEVICES USED TO KILL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GROW CROPS OR TREAT ANIMALS FOR FOOD AND OTHER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IS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EARLY HUMANS THAT LEARNED TO CONTROL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HUMANS WHO DEVELOPED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FIRE BY CAUSING FRICTION WITH WOOD BY MOVING YOUR HANDS BACK AND FORTH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ROAM FOR FRESH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SHELTERS AND PEOPLE AS ONE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COLLECT BERRIES AND HUNT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THROWABLE SHARPENED WOOD USED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MADE DEVICES USED TO TRANSPORT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USED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SHARPNED WOODEN SHAFT USED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SHARP EDGED TOOL USED FOR CUTTING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RANGED WEAPON USED MOSTLY FOR HUNTING</w:t>
            </w:r>
          </w:p>
        </w:tc>
      </w:tr>
    </w:tbl>
    <w:p>
      <w:pPr>
        <w:pStyle w:val="WordBankMedium"/>
      </w:pPr>
      <w:r>
        <w:t xml:space="preserve">   BASKETS    </w:t>
      </w:r>
      <w:r>
        <w:t xml:space="preserve">   VILLAGES    </w:t>
      </w:r>
      <w:r>
        <w:t xml:space="preserve">   HOMOERECTUS    </w:t>
      </w:r>
      <w:r>
        <w:t xml:space="preserve">   BOW    </w:t>
      </w:r>
      <w:r>
        <w:t xml:space="preserve">   AUSTRALIPITHECUS    </w:t>
      </w:r>
      <w:r>
        <w:t xml:space="preserve">   TRAPS    </w:t>
      </w:r>
      <w:r>
        <w:t xml:space="preserve">   ARROW    </w:t>
      </w:r>
      <w:r>
        <w:t xml:space="preserve">   HOMOSAPIENS    </w:t>
      </w:r>
      <w:r>
        <w:t xml:space="preserve">   SHELTER    </w:t>
      </w:r>
      <w:r>
        <w:t xml:space="preserve">   NOMADS    </w:t>
      </w:r>
      <w:r>
        <w:t xml:space="preserve">   FIRE    </w:t>
      </w:r>
      <w:r>
        <w:t xml:space="preserve">   LEADER    </w:t>
      </w:r>
      <w:r>
        <w:t xml:space="preserve">   HOMOHABILIS    </w:t>
      </w:r>
      <w:r>
        <w:t xml:space="preserve">   HUNTERGATHERERS     </w:t>
      </w:r>
      <w:r>
        <w:t xml:space="preserve">   AGRICULTURE    </w:t>
      </w:r>
      <w:r>
        <w:t xml:space="preserve">   HANDDRILL    </w:t>
      </w:r>
      <w:r>
        <w:t xml:space="preserve">   SPEAR    </w:t>
      </w:r>
      <w:r>
        <w:t xml:space="preserve">   TRADING    </w:t>
      </w:r>
      <w:r>
        <w:t xml:space="preserve">   CLOTHING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2021-10-11T05:47:15Z</dcterms:created>
  <dcterms:modified xsi:type="dcterms:W3CDTF">2021-10-11T05:47:15Z</dcterms:modified>
</cp:coreProperties>
</file>