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EARLY HUMAN CIVILIZATIONS-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TRIPLE ALLIANCE    </w:t>
      </w:r>
      <w:r>
        <w:t xml:space="preserve">   TENOCHTITLAN    </w:t>
      </w:r>
      <w:r>
        <w:t xml:space="preserve">   SPANISH    </w:t>
      </w:r>
      <w:r>
        <w:t xml:space="preserve">   NAHUATL    </w:t>
      </w:r>
      <w:r>
        <w:t xml:space="preserve">   MOCTEZUMA    </w:t>
      </w:r>
      <w:r>
        <w:t xml:space="preserve">   MESOAMERICA    </w:t>
      </w:r>
      <w:r>
        <w:t xml:space="preserve">   ISLETS    </w:t>
      </w:r>
      <w:r>
        <w:t xml:space="preserve">   HERNAN CORTES    </w:t>
      </w:r>
      <w:r>
        <w:t xml:space="preserve">   CONQUISTADORES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EARLY HUMAN CIVILIZATIONS- AZTECS</dc:title>
  <dcterms:created xsi:type="dcterms:W3CDTF">2021-10-10T23:44:01Z</dcterms:created>
  <dcterms:modified xsi:type="dcterms:W3CDTF">2021-10-10T23:44:01Z</dcterms:modified>
</cp:coreProperties>
</file>