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EARLY RIVER VALLEY CIVILIZATIONS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Feudalism    </w:t>
      </w:r>
      <w:r>
        <w:t xml:space="preserve">   Dynastic cycle    </w:t>
      </w:r>
      <w:r>
        <w:t xml:space="preserve">   Mandate of Heaven    </w:t>
      </w:r>
      <w:r>
        <w:t xml:space="preserve">   Oracle bones    </w:t>
      </w:r>
      <w:r>
        <w:t xml:space="preserve">   Loess    </w:t>
      </w:r>
      <w:r>
        <w:t xml:space="preserve">   Harappan civilization    </w:t>
      </w:r>
      <w:r>
        <w:t xml:space="preserve">   Monsoons    </w:t>
      </w:r>
      <w:r>
        <w:t xml:space="preserve">   Indian subcontinent    </w:t>
      </w:r>
      <w:r>
        <w:t xml:space="preserve">   Papyrus    </w:t>
      </w:r>
      <w:r>
        <w:t xml:space="preserve">   Hieroglyphics    </w:t>
      </w:r>
      <w:r>
        <w:t xml:space="preserve">   Mummification    </w:t>
      </w:r>
      <w:r>
        <w:t xml:space="preserve">   Pyramid    </w:t>
      </w:r>
      <w:r>
        <w:t xml:space="preserve">   Theocracy    </w:t>
      </w:r>
      <w:r>
        <w:t xml:space="preserve">   Pharaohs    </w:t>
      </w:r>
      <w:r>
        <w:t xml:space="preserve">   Narmer    </w:t>
      </w:r>
      <w:r>
        <w:t xml:space="preserve">   Nile delta    </w:t>
      </w:r>
      <w:r>
        <w:t xml:space="preserve">   Hammurabi    </w:t>
      </w:r>
      <w:r>
        <w:t xml:space="preserve">   Empire    </w:t>
      </w:r>
      <w:r>
        <w:t xml:space="preserve">   Polytheism    </w:t>
      </w:r>
      <w:r>
        <w:t xml:space="preserve">   Cultural diffusion    </w:t>
      </w:r>
      <w:r>
        <w:t xml:space="preserve">   Dynasty    </w:t>
      </w:r>
      <w:r>
        <w:t xml:space="preserve">   City-state    </w:t>
      </w:r>
      <w:r>
        <w:t xml:space="preserve">   Fertile Crescent    </w:t>
      </w:r>
      <w:r>
        <w:t xml:space="preserve">   Ancient China    </w:t>
      </w:r>
      <w:r>
        <w:t xml:space="preserve">   Ancient Egypt    </w:t>
      </w:r>
      <w:r>
        <w:t xml:space="preserve">   Mesopotamia    </w:t>
      </w:r>
      <w:r>
        <w:t xml:space="preserve">   Indus Valley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RIVER VALLEY CIVILIZATIONS</dc:title>
  <dcterms:created xsi:type="dcterms:W3CDTF">2021-10-11T05:47:31Z</dcterms:created>
  <dcterms:modified xsi:type="dcterms:W3CDTF">2021-10-11T05:47:31Z</dcterms:modified>
</cp:coreProperties>
</file>