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EARS AND EYES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SJOGRENS SYNDROME    </w:t>
      </w:r>
      <w:r>
        <w:t xml:space="preserve">   RETINAL DETACHMENT    </w:t>
      </w:r>
      <w:r>
        <w:t xml:space="preserve">   SNELLENS TEST    </w:t>
      </w:r>
      <w:r>
        <w:t xml:space="preserve">   VERTIGO    </w:t>
      </w:r>
      <w:r>
        <w:t xml:space="preserve">   TINNITUS    </w:t>
      </w:r>
      <w:r>
        <w:t xml:space="preserve">   MYRINGOTOMY    </w:t>
      </w:r>
      <w:r>
        <w:t xml:space="preserve">   MASTOIDITIS    </w:t>
      </w:r>
      <w:r>
        <w:t xml:space="preserve">   LABYRINTHITIS    </w:t>
      </w:r>
      <w:r>
        <w:t xml:space="preserve">   GLAUCOMA    </w:t>
      </w:r>
      <w:r>
        <w:t xml:space="preserve">   DIABETIC RETINOPATHY    </w:t>
      </w:r>
      <w:r>
        <w:t xml:space="preserve">   CATARACT    </w:t>
      </w:r>
      <w:r>
        <w:t xml:space="preserve">   CONJUNCTIVITIS    </w:t>
      </w:r>
      <w:r>
        <w:t xml:space="preserve">   STRABISMUS    </w:t>
      </w:r>
      <w:r>
        <w:t xml:space="preserve">   ASTIGMATISM    </w:t>
      </w:r>
      <w:r>
        <w:t xml:space="preserve">   MYOPIA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EARS AND EYES</dc:title>
  <dcterms:created xsi:type="dcterms:W3CDTF">2021-10-11T05:46:45Z</dcterms:created>
  <dcterms:modified xsi:type="dcterms:W3CDTF">2021-10-11T05:46:45Z</dcterms:modified>
</cp:coreProperties>
</file>