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EARTH,MOON AND,SUN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SNOW    </w:t>
      </w:r>
      <w:r>
        <w:t xml:space="preserve">   CLOUDS    </w:t>
      </w:r>
      <w:r>
        <w:t xml:space="preserve">   GAS    </w:t>
      </w:r>
      <w:r>
        <w:t xml:space="preserve">   DAYTIME    </w:t>
      </w:r>
      <w:r>
        <w:t xml:space="preserve">   NIGHTTIME    </w:t>
      </w:r>
      <w:r>
        <w:t xml:space="preserve">   METEOROIDS    </w:t>
      </w:r>
      <w:r>
        <w:t xml:space="preserve">   CRATERS    </w:t>
      </w:r>
      <w:r>
        <w:t xml:space="preserve">   ORBIT    </w:t>
      </w:r>
      <w:r>
        <w:t xml:space="preserve">   SOLAR SYSTEM    </w:t>
      </w:r>
      <w:r>
        <w:t xml:space="preserve">   STAR    </w:t>
      </w:r>
      <w:r>
        <w:t xml:space="preserve">   SUN    </w:t>
      </w:r>
      <w:r>
        <w:t xml:space="preserve">   SOIL    </w:t>
      </w:r>
      <w:r>
        <w:t xml:space="preserve">   ROCK    </w:t>
      </w:r>
      <w:r>
        <w:t xml:space="preserve">   OCEANS    </w:t>
      </w:r>
      <w:r>
        <w:t xml:space="preserve">   PLANETS    </w:t>
      </w:r>
      <w:r>
        <w:t xml:space="preserve">   EARTH    </w:t>
      </w:r>
      <w:r>
        <w:t xml:space="preserve">   SPACE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EARTH,MOON AND,SUN</dc:title>
  <dcterms:created xsi:type="dcterms:W3CDTF">2021-10-11T05:49:17Z</dcterms:created>
  <dcterms:modified xsi:type="dcterms:W3CDTF">2021-10-11T05:49:17Z</dcterms:modified>
</cp:coreProperties>
</file>