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Natural disaster    </w:t>
      </w:r>
      <w:r>
        <w:t xml:space="preserve">   Danger    </w:t>
      </w:r>
      <w:r>
        <w:t xml:space="preserve">   Seismograph    </w:t>
      </w:r>
      <w:r>
        <w:t xml:space="preserve">   Richter scale    </w:t>
      </w:r>
      <w:r>
        <w:t xml:space="preserve">   Damage    </w:t>
      </w:r>
      <w:r>
        <w:t xml:space="preserve">   Devastation    </w:t>
      </w:r>
      <w:r>
        <w:t xml:space="preserve">   Destruction    </w:t>
      </w:r>
      <w:r>
        <w:t xml:space="preserve">   Avalanche    </w:t>
      </w:r>
      <w:r>
        <w:t xml:space="preserve">   Tsunami    </w:t>
      </w:r>
      <w:r>
        <w:t xml:space="preserve">   Tremors    </w:t>
      </w:r>
      <w:r>
        <w:t xml:space="preserve">   Fault line    </w:t>
      </w:r>
      <w:r>
        <w:t xml:space="preserve">   Epicentre    </w:t>
      </w:r>
      <w:r>
        <w:t xml:space="preserve">   Hypocentre    </w:t>
      </w:r>
      <w:r>
        <w:t xml:space="preserve">   Tectonic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2021-10-11T05:50:55Z</dcterms:created>
  <dcterms:modified xsi:type="dcterms:W3CDTF">2021-10-11T05:50:55Z</dcterms:modified>
</cp:coreProperties>
</file>