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fracture along which the blocks of crust on either side have moved relative to one another parallel to the fracture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used to describe both sudden slip on a fault and results in the ground shaking and radiated seismic energy caused by the slip, or by volcanic or magmatic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that detects and records vibrations and movements in the Earth, especially during an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Large, thin, relatively rigid plates that move relative to one another on teh outer surface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mathematical device to compare the size of earthquakes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continental transform fault that extends through California and forms the tectonic boundary between the Pacific Plate and the North American Plate. Its motion is horizontal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 where two lithospheric plates come together, one riding over the other. A region of the Earth's crust where tectonic plates meet.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Earthquakes that follow the largest shock of an earthquake sequence -- smaller than the main shock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amount of energy released during an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area in the basin of the Pacific Ocean where a large number of earthquakes and volcanic eruptions occur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elastic wave generated by an impulse such as an earthquake or an explosion.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wave on the ocean, usually caused by an undersea earthquake, a volcanic eruption, or coastal landslide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on the earth's surface vertically above the hypocenter (focus), point in the crust where seismic rupture begins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great flowing or overflowing of water, especially over land not usually submerged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planet on which we live — the third planet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2021-10-11T05:49:40Z</dcterms:created>
  <dcterms:modified xsi:type="dcterms:W3CDTF">2021-10-11T05:49:40Z</dcterms:modified>
</cp:coreProperties>
</file>