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scale that rates earthquakes by estimating the total energy released by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area of flat land elevated high above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seismic wave that compresses and expands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earthquake that occurs after a lager earthquake in the same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seismic wave in which the shaking is perpendicular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measurement of an earthquakes strength based on the seismic waves and movement along faults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zone of volcanic activity surrounding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kind of stress that pushes a mass of rock in two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size or extent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record of an earthquakes seismic waves produced by a seismograph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beneath earth's surface where rock first breaks under stress and causes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scale that rates the amount of shaking from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elastic wave in the earth produced by an earthquake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 high sea wave caused by an earthquake submarine landslide ,or other disturbance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shaking that results from the movement of rock beneath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tip of seismic wave that forms P waves and S waves reach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force that acts on rocks to change it's shape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 of an earth's surface directly above an earth's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angular distance of a place north to south of the earth's equator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angular distance of a place east or west</w:t>
            </w:r>
          </w:p>
        </w:tc>
      </w:tr>
    </w:tbl>
    <w:p>
      <w:pPr>
        <w:pStyle w:val="WordBankLarge"/>
      </w:pPr>
      <w:r>
        <w:t xml:space="preserve">   earthquakes    </w:t>
      </w:r>
      <w:r>
        <w:t xml:space="preserve">   focus    </w:t>
      </w:r>
      <w:r>
        <w:t xml:space="preserve">   modified magnitude scale    </w:t>
      </w:r>
      <w:r>
        <w:t xml:space="preserve">   moment magnitude scale    </w:t>
      </w:r>
      <w:r>
        <w:t xml:space="preserve">   surface waves    </w:t>
      </w:r>
      <w:r>
        <w:t xml:space="preserve">   epicenter     </w:t>
      </w:r>
      <w:r>
        <w:t xml:space="preserve">   seismograph     </w:t>
      </w:r>
      <w:r>
        <w:t xml:space="preserve">   magnitude     </w:t>
      </w:r>
      <w:r>
        <w:t xml:space="preserve">   S waves    </w:t>
      </w:r>
      <w:r>
        <w:t xml:space="preserve">   P waves    </w:t>
      </w:r>
      <w:r>
        <w:t xml:space="preserve">   ring of fire    </w:t>
      </w:r>
      <w:r>
        <w:t xml:space="preserve">   seismic waves     </w:t>
      </w:r>
      <w:r>
        <w:t xml:space="preserve">   tsunami     </w:t>
      </w:r>
      <w:r>
        <w:t xml:space="preserve">   latitude     </w:t>
      </w:r>
      <w:r>
        <w:t xml:space="preserve">   longitude     </w:t>
      </w:r>
      <w:r>
        <w:t xml:space="preserve">   magnitude    </w:t>
      </w:r>
      <w:r>
        <w:t xml:space="preserve">   aftershock    </w:t>
      </w:r>
      <w:r>
        <w:t xml:space="preserve">   stress    </w:t>
      </w:r>
      <w:r>
        <w:t xml:space="preserve">   plateau    </w:t>
      </w:r>
      <w:r>
        <w:t xml:space="preserve">   shearing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</dc:title>
  <dcterms:created xsi:type="dcterms:W3CDTF">2021-10-11T05:49:56Z</dcterms:created>
  <dcterms:modified xsi:type="dcterms:W3CDTF">2021-10-11T05:49:56Z</dcterms:modified>
</cp:coreProperties>
</file>