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LANDSLIDE    </w:t>
      </w:r>
      <w:r>
        <w:t xml:space="preserve">   TECTONIC PLATES    </w:t>
      </w:r>
      <w:r>
        <w:t xml:space="preserve">   SEISMOMETER    </w:t>
      </w:r>
      <w:r>
        <w:t xml:space="preserve">   TRIANGULATION METHOD    </w:t>
      </w:r>
      <w:r>
        <w:t xml:space="preserve">   VIBRATIONS    </w:t>
      </w:r>
      <w:r>
        <w:t xml:space="preserve">   SEISMOGRAM    </w:t>
      </w:r>
      <w:r>
        <w:t xml:space="preserve">   GEOLOGIST    </w:t>
      </w:r>
      <w:r>
        <w:t xml:space="preserve">   RING OF FIRE    </w:t>
      </w:r>
      <w:r>
        <w:t xml:space="preserve">   FOCAL DEPTH    </w:t>
      </w:r>
      <w:r>
        <w:t xml:space="preserve">   AMPLITUDE    </w:t>
      </w:r>
      <w:r>
        <w:t xml:space="preserve">   ACTIVE FAULT    </w:t>
      </w:r>
      <w:r>
        <w:t xml:space="preserve">   PLATES    </w:t>
      </w:r>
      <w:r>
        <w:t xml:space="preserve">   INTENSITY    </w:t>
      </w:r>
      <w:r>
        <w:t xml:space="preserve">   PLATE TECTONICS    </w:t>
      </w:r>
      <w:r>
        <w:t xml:space="preserve">   RICHTER SCALE    </w:t>
      </w:r>
      <w:r>
        <w:t xml:space="preserve">   FAULT PLANE    </w:t>
      </w:r>
      <w:r>
        <w:t xml:space="preserve">   TSUNAMI    </w:t>
      </w:r>
      <w:r>
        <w:t xml:space="preserve">   TREMORS    </w:t>
      </w:r>
      <w:r>
        <w:t xml:space="preserve">   MODIFIED MERCALLI SCALE    </w:t>
      </w:r>
      <w:r>
        <w:t xml:space="preserve">   FORESHOCKS    </w:t>
      </w:r>
      <w:r>
        <w:t xml:space="preserve">   AFTERSHOCKS    </w:t>
      </w:r>
      <w:r>
        <w:t xml:space="preserve">   SEISMOGRAPH    </w:t>
      </w:r>
      <w:r>
        <w:t xml:space="preserve">   EARTHQUAKES    </w:t>
      </w:r>
      <w:r>
        <w:t xml:space="preserve">   FOCUS    </w:t>
      </w:r>
      <w:r>
        <w:t xml:space="preserve">   SEISMICITY    </w:t>
      </w:r>
      <w:r>
        <w:t xml:space="preserve">   HYPOCENTER    </w:t>
      </w:r>
      <w:r>
        <w:t xml:space="preserve">   SEISMOLOGY    </w:t>
      </w:r>
      <w:r>
        <w:t xml:space="preserve">   FAULT    </w:t>
      </w:r>
      <w:r>
        <w:t xml:space="preserve">   EPICENTER    </w:t>
      </w:r>
      <w:r>
        <w:t xml:space="preserve">   MAGNITUDE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2021-10-11T05:50:39Z</dcterms:created>
  <dcterms:modified xsi:type="dcterms:W3CDTF">2021-10-11T05:50:39Z</dcterms:modified>
</cp:coreProperties>
</file>