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refers to the size or extent of something, and there are several uses of the term in different scientific fields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a measuring instrument for earthquakes that tracks duration and magnitude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part of the earth between the core and the crust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____-is the hard, outer part of a loaf of bread, or a layer of pastry covering a pie, or a hardened layer on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_____-a central point, as of attraction, attention, or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_______-is the shaking or trembling of the surface of the earth before an earthquake strikes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- the point on the earth's surface vertically above the focus of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_____- is an earthquake near or in the same place as an earlier earthquake, or an effect or result of an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_____- is conflict or unease created when two people of opposing views or ideals come together or the resistance that occurs when surfaces rub together.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_____-a scale, ranging from 1 to 10, for indicating the intensity of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______-Tension in the earths crusts pulls rock apart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-are waves of energy that travel through the Earth's layers, and are a result of earthquakes</w:t>
            </w:r>
          </w:p>
        </w:tc>
      </w:tr>
    </w:tbl>
    <w:p>
      <w:pPr>
        <w:pStyle w:val="WordBankSmall"/>
      </w:pPr>
      <w:r>
        <w:t xml:space="preserve">   tremor    </w:t>
      </w:r>
      <w:r>
        <w:t xml:space="preserve">   seismic     </w:t>
      </w:r>
      <w:r>
        <w:t xml:space="preserve">   epicenter    </w:t>
      </w:r>
      <w:r>
        <w:t xml:space="preserve">   fault    </w:t>
      </w:r>
      <w:r>
        <w:t xml:space="preserve">   focus    </w:t>
      </w:r>
      <w:r>
        <w:t xml:space="preserve">   magnitude    </w:t>
      </w:r>
      <w:r>
        <w:t xml:space="preserve">   seismograph    </w:t>
      </w:r>
      <w:r>
        <w:t xml:space="preserve">   Richter    </w:t>
      </w:r>
      <w:r>
        <w:t xml:space="preserve">   mantle    </w:t>
      </w:r>
      <w:r>
        <w:t xml:space="preserve">   crust    </w:t>
      </w:r>
      <w:r>
        <w:t xml:space="preserve">   friction    </w:t>
      </w:r>
      <w:r>
        <w:t xml:space="preserve">   aftershock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2021-10-11T05:49:23Z</dcterms:created>
  <dcterms:modified xsi:type="dcterms:W3CDTF">2021-10-11T05:49:23Z</dcterms:modified>
</cp:coreProperties>
</file>