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strength of shaking produced by the earthquake at a certain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and violent shaking of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released in an earthquake travels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instrument that measures motion of the ground.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Strength measured by the amount of energy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earth's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measuring the intensity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break in the lithosphere along which movement has ocurred.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produced by a seismograph or seismometer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the rock first breaks and moves in an earthquake.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</dc:title>
  <dcterms:created xsi:type="dcterms:W3CDTF">2021-10-11T05:49:50Z</dcterms:created>
  <dcterms:modified xsi:type="dcterms:W3CDTF">2021-10-11T05:49:50Z</dcterms:modified>
</cp:coreProperties>
</file>