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convergent boundary    </w:t>
      </w:r>
      <w:r>
        <w:t xml:space="preserve">   divergent boundary    </w:t>
      </w:r>
      <w:r>
        <w:t xml:space="preserve">   earthquakes    </w:t>
      </w:r>
      <w:r>
        <w:t xml:space="preserve">   epicenter    </w:t>
      </w:r>
      <w:r>
        <w:t xml:space="preserve">   fault    </w:t>
      </w:r>
      <w:r>
        <w:t xml:space="preserve">   focus    </w:t>
      </w:r>
      <w:r>
        <w:t xml:space="preserve">   magnitude    </w:t>
      </w:r>
      <w:r>
        <w:t xml:space="preserve">   measure    </w:t>
      </w:r>
      <w:r>
        <w:t xml:space="preserve">   primary waves    </w:t>
      </w:r>
      <w:r>
        <w:t xml:space="preserve">   record    </w:t>
      </w:r>
      <w:r>
        <w:t xml:space="preserve">   ring of fire    </w:t>
      </w:r>
      <w:r>
        <w:t xml:space="preserve">   scientist    </w:t>
      </w:r>
      <w:r>
        <w:t xml:space="preserve">   secondary waves    </w:t>
      </w:r>
      <w:r>
        <w:t xml:space="preserve">   seismic waves    </w:t>
      </w:r>
      <w:r>
        <w:t xml:space="preserve">   seismographs    </w:t>
      </w:r>
      <w:r>
        <w:t xml:space="preserve">   surface waves    </w:t>
      </w:r>
      <w:r>
        <w:t xml:space="preserve">   transform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</dc:title>
  <dcterms:created xsi:type="dcterms:W3CDTF">2021-10-11T05:49:25Z</dcterms:created>
  <dcterms:modified xsi:type="dcterms:W3CDTF">2021-10-11T05:49:25Z</dcterms:modified>
</cp:coreProperties>
</file>