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EARTHS CHANGING SURFACE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QUICKLY    </w:t>
      </w:r>
      <w:r>
        <w:t xml:space="preserve">   LANDFORM    </w:t>
      </w:r>
      <w:r>
        <w:t xml:space="preserve">   LIMESTONE    </w:t>
      </w:r>
      <w:r>
        <w:t xml:space="preserve">   LAYERS    </w:t>
      </w:r>
      <w:r>
        <w:t xml:space="preserve">   GEOLOGIST    </w:t>
      </w:r>
      <w:r>
        <w:t xml:space="preserve">   WAVE    </w:t>
      </w:r>
      <w:r>
        <w:t xml:space="preserve">   MARBLE    </w:t>
      </w:r>
      <w:r>
        <w:t xml:space="preserve">   GRANITE    </w:t>
      </w:r>
      <w:r>
        <w:t xml:space="preserve">   COOL    </w:t>
      </w:r>
      <w:r>
        <w:t xml:space="preserve">   PRESSURE    </w:t>
      </w:r>
      <w:r>
        <w:t xml:space="preserve">   HEAT    </w:t>
      </w:r>
      <w:r>
        <w:t xml:space="preserve">   PALEONTOLOGIST    </w:t>
      </w:r>
      <w:r>
        <w:t xml:space="preserve">   ANIMAL    </w:t>
      </w:r>
      <w:r>
        <w:t xml:space="preserve">   PLANT    </w:t>
      </w:r>
      <w:r>
        <w:t xml:space="preserve">   EXTINCT    </w:t>
      </w:r>
      <w:r>
        <w:t xml:space="preserve">   FLOOD    </w:t>
      </w:r>
      <w:r>
        <w:t xml:space="preserve">   WIND    </w:t>
      </w:r>
      <w:r>
        <w:t xml:space="preserve">   WEATHERING    </w:t>
      </w:r>
      <w:r>
        <w:t xml:space="preserve">   WATER    </w:t>
      </w:r>
      <w:r>
        <w:t xml:space="preserve">   VOLCANO    </w:t>
      </w:r>
      <w:r>
        <w:t xml:space="preserve">   SOIL    </w:t>
      </w:r>
      <w:r>
        <w:t xml:space="preserve">   SEDIMENTARY    </w:t>
      </w:r>
      <w:r>
        <w:t xml:space="preserve">   SAND    </w:t>
      </w:r>
      <w:r>
        <w:t xml:space="preserve">   ROCK    </w:t>
      </w:r>
      <w:r>
        <w:t xml:space="preserve">   RIVER    </w:t>
      </w:r>
      <w:r>
        <w:t xml:space="preserve">   RAIN    </w:t>
      </w:r>
      <w:r>
        <w:t xml:space="preserve">   MOUNTAIN    </w:t>
      </w:r>
      <w:r>
        <w:t xml:space="preserve">   MINERAL    </w:t>
      </w:r>
      <w:r>
        <w:t xml:space="preserve">   MANTLE    </w:t>
      </w:r>
      <w:r>
        <w:t xml:space="preserve">   MAGMA    </w:t>
      </w:r>
      <w:r>
        <w:t xml:space="preserve">   LAVA    </w:t>
      </w:r>
      <w:r>
        <w:t xml:space="preserve">   IGNEOUS    </w:t>
      </w:r>
      <w:r>
        <w:t xml:space="preserve">   ICE    </w:t>
      </w:r>
      <w:r>
        <w:t xml:space="preserve">   FOSSIL    </w:t>
      </w:r>
      <w:r>
        <w:t xml:space="preserve">   EROSION    </w:t>
      </w:r>
      <w:r>
        <w:t xml:space="preserve">   DEPOSITION    </w:t>
      </w:r>
      <w:r>
        <w:t xml:space="preserve">   CRUST    </w:t>
      </w:r>
      <w:r>
        <w:t xml:space="preserve">   CORE    </w:t>
      </w:r>
      <w:r>
        <w:t xml:space="preserve">   CLAY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EARTHS CHANGING SURFACE</dc:title>
  <dcterms:created xsi:type="dcterms:W3CDTF">2021-10-11T05:51:20Z</dcterms:created>
  <dcterms:modified xsi:type="dcterms:W3CDTF">2021-10-11T05:51:20Z</dcterms:modified>
</cp:coreProperties>
</file>